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ACCBA" w14:textId="7665CAAF" w:rsidR="007C6106" w:rsidRDefault="00B039AE" w:rsidP="01D9A959">
      <w:pPr>
        <w:jc w:val="center"/>
        <w:rPr>
          <w:b/>
          <w:bCs/>
          <w:sz w:val="28"/>
          <w:szCs w:val="28"/>
        </w:rPr>
      </w:pPr>
      <w:r w:rsidRPr="01D9A959">
        <w:rPr>
          <w:b/>
          <w:bCs/>
          <w:sz w:val="32"/>
          <w:szCs w:val="32"/>
        </w:rPr>
        <w:t>Embro Minor Hockey</w:t>
      </w:r>
      <w:r w:rsidR="487A38BE" w:rsidRPr="01D9A959">
        <w:rPr>
          <w:b/>
          <w:bCs/>
          <w:sz w:val="32"/>
          <w:szCs w:val="32"/>
        </w:rPr>
        <w:t xml:space="preserve"> Association</w:t>
      </w:r>
      <w:r>
        <w:br/>
      </w:r>
      <w:r w:rsidRPr="01D9A959">
        <w:rPr>
          <w:b/>
          <w:bCs/>
          <w:sz w:val="28"/>
          <w:szCs w:val="28"/>
        </w:rPr>
        <w:t>Jersey Sponsorship Proposal 2025</w:t>
      </w:r>
    </w:p>
    <w:p w14:paraId="763CCB84" w14:textId="77777777" w:rsidR="007C6106" w:rsidRDefault="007C6106"/>
    <w:p w14:paraId="7F2F07E5" w14:textId="77777777" w:rsidR="007C6106" w:rsidRDefault="007C6106"/>
    <w:p w14:paraId="4A4ED3A0" w14:textId="77777777" w:rsidR="007C6106" w:rsidRPr="00B039AE" w:rsidRDefault="00B039AE">
      <w:pPr>
        <w:pStyle w:val="Heading2"/>
        <w:rPr>
          <w:color w:val="EE0000"/>
        </w:rPr>
      </w:pPr>
      <w:r w:rsidRPr="00B039AE">
        <w:rPr>
          <w:color w:val="EE0000"/>
        </w:rPr>
        <w:t>About Our Program</w:t>
      </w:r>
    </w:p>
    <w:p w14:paraId="4D198FA5" w14:textId="70D9181F" w:rsidR="007C6106" w:rsidRDefault="00B039AE" w:rsidP="01D9A959">
      <w:pPr>
        <w:ind w:firstLine="720"/>
      </w:pPr>
      <w:r>
        <w:t>Embro Minor Hockey is a</w:t>
      </w:r>
      <w:r w:rsidR="4596A0C9">
        <w:t xml:space="preserve"> rural</w:t>
      </w:r>
      <w:r>
        <w:t xml:space="preserve"> community-based hockey program focused on fun, development, and inclusion. </w:t>
      </w:r>
      <w:r w:rsidR="657DBB61">
        <w:t>With o</w:t>
      </w:r>
      <w:r>
        <w:t>ne to two teams per age group</w:t>
      </w:r>
      <w:r w:rsidR="39E11C86">
        <w:t xml:space="preserve"> (U5-U18 teams)</w:t>
      </w:r>
      <w:r>
        <w:t>, our program provides a personalized, grassroots hockey experience for young players and their families.</w:t>
      </w:r>
      <w:r w:rsidR="18C8F81E">
        <w:t xml:space="preserve"> Our mission </w:t>
      </w:r>
      <w:r w:rsidR="7D0F2747">
        <w:t xml:space="preserve">is </w:t>
      </w:r>
      <w:r w:rsidR="18C8F81E">
        <w:t xml:space="preserve">to provide a program that allows each player to </w:t>
      </w:r>
      <w:r w:rsidR="191D6053">
        <w:t>have a memorable</w:t>
      </w:r>
      <w:r w:rsidR="7436F1CF">
        <w:t xml:space="preserve"> and </w:t>
      </w:r>
      <w:r w:rsidR="191D6053">
        <w:t xml:space="preserve">positive experience. Our association is committed to promoting and developing sportsmanship, fair play, pride, teamwork, </w:t>
      </w:r>
      <w:r w:rsidR="44193CAF">
        <w:t>self-worth</w:t>
      </w:r>
      <w:r w:rsidR="191D6053">
        <w:t xml:space="preserve"> and confidence</w:t>
      </w:r>
      <w:r w:rsidR="754B381D">
        <w:t xml:space="preserve"> for all members- while supporting the local community. </w:t>
      </w:r>
      <w:r w:rsidR="3441EDC7">
        <w:t xml:space="preserve">The </w:t>
      </w:r>
      <w:r w:rsidR="23CB3591">
        <w:t xml:space="preserve">EMHA </w:t>
      </w:r>
      <w:r w:rsidR="3441EDC7">
        <w:t xml:space="preserve">board committee and coaching staff are ran by </w:t>
      </w:r>
      <w:r w:rsidR="522A2BCE">
        <w:t xml:space="preserve">community volunteers who have a love for the game </w:t>
      </w:r>
      <w:r w:rsidR="783982B5">
        <w:t xml:space="preserve">of hockey and </w:t>
      </w:r>
      <w:r w:rsidR="522A2BCE">
        <w:t xml:space="preserve">want to instill the values of hockey into the players and community. </w:t>
      </w:r>
    </w:p>
    <w:p w14:paraId="68A883B5" w14:textId="77777777" w:rsidR="007C6106" w:rsidRPr="00B039AE" w:rsidRDefault="00B039AE">
      <w:pPr>
        <w:pStyle w:val="Heading2"/>
        <w:rPr>
          <w:color w:val="EE0000"/>
        </w:rPr>
      </w:pPr>
      <w:r w:rsidRPr="00B039AE">
        <w:rPr>
          <w:color w:val="EE0000"/>
        </w:rPr>
        <w:t>Why Sponsor?</w:t>
      </w:r>
    </w:p>
    <w:p w14:paraId="23D19DA2" w14:textId="5DCEA4A2" w:rsidR="007C6106" w:rsidRDefault="00B039AE" w:rsidP="01D9A959">
      <w:pPr>
        <w:ind w:firstLine="720"/>
      </w:pPr>
      <w:r>
        <w:t>Jersey sponsorship is a unique way to support youth hockey while gaining consistent, meaningful visibility in the community. Our players proudly wear their jerseys all season long to games and practices</w:t>
      </w:r>
      <w:r w:rsidR="56D59C47">
        <w:t>. Y</w:t>
      </w:r>
      <w:r>
        <w:t>our brand becomes part of that experienc</w:t>
      </w:r>
      <w:r w:rsidR="6DF8F165">
        <w:t>e. W</w:t>
      </w:r>
      <w:r w:rsidR="32BDA508">
        <w:t xml:space="preserve">e more than appreciate each sponsorship and want to recognize each business </w:t>
      </w:r>
      <w:r w:rsidR="49A605A5">
        <w:t>individually</w:t>
      </w:r>
      <w:r w:rsidR="32BDA508">
        <w:t xml:space="preserve">. </w:t>
      </w:r>
      <w:r>
        <w:br/>
      </w:r>
      <w:r>
        <w:br/>
      </w:r>
      <w:r>
        <w:tab/>
        <w:t>Your support directly helps us outfit each player with high-quality, custom jerseys while keeping hockey affordable for families.</w:t>
      </w:r>
    </w:p>
    <w:p w14:paraId="3B991263" w14:textId="77777777" w:rsidR="007C6106" w:rsidRPr="00B039AE" w:rsidRDefault="00B039AE">
      <w:pPr>
        <w:pStyle w:val="Heading2"/>
        <w:rPr>
          <w:color w:val="EE0000"/>
        </w:rPr>
      </w:pPr>
      <w:r w:rsidRPr="00B039AE">
        <w:rPr>
          <w:color w:val="EE0000"/>
        </w:rPr>
        <w:t>Sponsorship Opportunities</w:t>
      </w:r>
    </w:p>
    <w:p w14:paraId="7A634531" w14:textId="09A88484" w:rsidR="007C6106" w:rsidRPr="00B039AE" w:rsidRDefault="00B039AE">
      <w:pPr>
        <w:pStyle w:val="Heading3"/>
        <w:rPr>
          <w:color w:val="EE0000"/>
        </w:rPr>
      </w:pPr>
      <w:r w:rsidRPr="2EF0C18F">
        <w:rPr>
          <w:color w:val="EE0000"/>
        </w:rPr>
        <w:t>Team Sponsor – $</w:t>
      </w:r>
      <w:r w:rsidR="00E38751" w:rsidRPr="2EF0C18F">
        <w:rPr>
          <w:color w:val="EE0000"/>
        </w:rPr>
        <w:t>1,</w:t>
      </w:r>
      <w:r w:rsidRPr="2EF0C18F">
        <w:rPr>
          <w:color w:val="EE0000"/>
        </w:rPr>
        <w:t>500</w:t>
      </w:r>
    </w:p>
    <w:p w14:paraId="4D6251DA" w14:textId="682F62F5" w:rsidR="007C6106" w:rsidRDefault="00B039AE">
      <w:r>
        <w:t>• Logo on all player jerseys</w:t>
      </w:r>
      <w:r w:rsidR="2A224634">
        <w:t xml:space="preserve"> (Home and Away sets)</w:t>
      </w:r>
      <w:r>
        <w:br/>
        <w:t xml:space="preserve">• Recognition on </w:t>
      </w:r>
      <w:r w:rsidR="252A283A">
        <w:t>EMHA w</w:t>
      </w:r>
      <w:r>
        <w:t>ebsite and</w:t>
      </w:r>
      <w:r w:rsidR="6809EF64">
        <w:t xml:space="preserve"> </w:t>
      </w:r>
      <w:r>
        <w:t>social media</w:t>
      </w:r>
      <w:r w:rsidR="47887C78">
        <w:t xml:space="preserve"> platforms</w:t>
      </w:r>
      <w:r>
        <w:t xml:space="preserve"> as a jersey sponsor</w:t>
      </w:r>
      <w:r>
        <w:br/>
        <w:t xml:space="preserve">• Team photo and thank-you certificate at </w:t>
      </w:r>
      <w:r w:rsidR="6244C7E7">
        <w:t>the end of the season</w:t>
      </w:r>
      <w:r>
        <w:br/>
        <w:t>• Option to include a flyer or coupon in parent packages</w:t>
      </w:r>
      <w:r>
        <w:br/>
        <w:t>• Visibility with local families throughout the hockey season</w:t>
      </w:r>
    </w:p>
    <w:p w14:paraId="346515BF" w14:textId="77777777" w:rsidR="007C6106" w:rsidRPr="00B039AE" w:rsidRDefault="00B039AE">
      <w:pPr>
        <w:pStyle w:val="Heading2"/>
        <w:rPr>
          <w:color w:val="EE0000"/>
        </w:rPr>
      </w:pPr>
      <w:r w:rsidRPr="00B039AE">
        <w:rPr>
          <w:color w:val="EE0000"/>
        </w:rPr>
        <w:t>Next Steps</w:t>
      </w:r>
    </w:p>
    <w:p w14:paraId="4E5229B8" w14:textId="0F1BA2EA" w:rsidR="00B039AE" w:rsidRDefault="00B039AE">
      <w:r>
        <w:t xml:space="preserve">We’re aiming to finalize jersey sponsors by </w:t>
      </w:r>
      <w:r w:rsidR="104A000E">
        <w:t>October</w:t>
      </w:r>
      <w:r w:rsidR="206C36B9">
        <w:t>1 ,2025 to</w:t>
      </w:r>
      <w:r>
        <w:t xml:space="preserve"> meet production deadlines. We’d love to have your support this season.</w:t>
      </w:r>
      <w:r>
        <w:br/>
      </w:r>
      <w:r>
        <w:br/>
        <w:t xml:space="preserve">This sponsorship commitment is for a </w:t>
      </w:r>
      <w:r w:rsidR="6ABCA63F">
        <w:t>one-year period</w:t>
      </w:r>
      <w:r w:rsidR="49ED4C11">
        <w:t>.</w:t>
      </w:r>
      <w:r w:rsidR="6ABCA63F">
        <w:t xml:space="preserve"> </w:t>
      </w:r>
      <w:r w:rsidR="4EDDC61F">
        <w:t>I</w:t>
      </w:r>
      <w:r w:rsidR="6ABCA63F">
        <w:t xml:space="preserve">f you’re interested in being a sponsor </w:t>
      </w:r>
      <w:r w:rsidR="0F263DF9">
        <w:t>yearly,</w:t>
      </w:r>
      <w:r w:rsidR="6ABCA63F">
        <w:t xml:space="preserve"> please let us know. </w:t>
      </w:r>
      <w:r w:rsidR="0441EFD9">
        <w:t>Please</w:t>
      </w:r>
      <w:r w:rsidR="6ABCA63F">
        <w:t xml:space="preserve"> see the second page </w:t>
      </w:r>
      <w:r w:rsidR="2C7087F1">
        <w:t>to submit your business information</w:t>
      </w:r>
      <w:r w:rsidR="5EECB678">
        <w:t>.</w:t>
      </w:r>
    </w:p>
    <w:p w14:paraId="67901CE5" w14:textId="55D03E77" w:rsidR="007C6106" w:rsidRDefault="6AAD58F3" w:rsidP="01D9A959">
      <w:r>
        <w:lastRenderedPageBreak/>
        <w:t xml:space="preserve">             </w:t>
      </w:r>
      <w:r>
        <w:rPr>
          <w:noProof/>
        </w:rPr>
        <w:drawing>
          <wp:inline distT="0" distB="0" distL="0" distR="0" wp14:anchorId="675020BF" wp14:editId="1D4DFA6D">
            <wp:extent cx="776596" cy="635681"/>
            <wp:effectExtent l="0" t="0" r="0" b="0"/>
            <wp:docPr id="208784536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9523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596" cy="63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71A1DB63" w:rsidRPr="01D9A959">
        <w:rPr>
          <w:b/>
          <w:bCs/>
          <w:u w:val="single"/>
        </w:rPr>
        <w:t>Business Sponsorship Information</w:t>
      </w:r>
      <w:r w:rsidR="08F7738C" w:rsidRPr="01D9A959">
        <w:rPr>
          <w:b/>
          <w:bCs/>
          <w:u w:val="single"/>
        </w:rPr>
        <w:t xml:space="preserve"> </w:t>
      </w:r>
      <w:r w:rsidR="074B1A8C" w:rsidRPr="01D9A959">
        <w:rPr>
          <w:b/>
          <w:bCs/>
          <w:u w:val="single"/>
        </w:rPr>
        <w:t xml:space="preserve"> </w:t>
      </w:r>
      <w:r w:rsidR="074B1A8C">
        <w:t xml:space="preserve">        </w:t>
      </w:r>
      <w:r w:rsidR="074B1A8C">
        <w:rPr>
          <w:noProof/>
        </w:rPr>
        <w:drawing>
          <wp:inline distT="0" distB="0" distL="0" distR="0" wp14:anchorId="3ED017F5" wp14:editId="69FEB987">
            <wp:extent cx="761336" cy="690100"/>
            <wp:effectExtent l="0" t="0" r="0" b="0"/>
            <wp:docPr id="13238888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8496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36" cy="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4151" w14:textId="258BA65A" w:rsidR="007C6106" w:rsidRDefault="08F7738C" w:rsidP="01D9A959">
      <w:pPr>
        <w:jc w:val="center"/>
      </w:pPr>
      <w:r w:rsidRPr="01D9A959">
        <w:rPr>
          <w:b/>
          <w:bCs/>
        </w:rPr>
        <w:t>EMHA 2025-2026 HOCKEY SEASON</w:t>
      </w:r>
      <w:r w:rsidR="00B039AE"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640"/>
      </w:tblGrid>
      <w:tr w:rsidR="01D9A959" w14:paraId="3B02A6BB" w14:textId="77777777" w:rsidTr="01D9A959">
        <w:trPr>
          <w:trHeight w:val="300"/>
        </w:trPr>
        <w:tc>
          <w:tcPr>
            <w:tcW w:w="8640" w:type="dxa"/>
          </w:tcPr>
          <w:p w14:paraId="312D7B01" w14:textId="073986FF" w:rsidR="3B7340A1" w:rsidRDefault="3B7340A1" w:rsidP="01D9A959">
            <w:r>
              <w:t>Business/ Company Name:</w:t>
            </w:r>
          </w:p>
          <w:p w14:paraId="054E20C3" w14:textId="45BF6666" w:rsidR="01D9A959" w:rsidRDefault="01D9A959" w:rsidP="01D9A959"/>
          <w:p w14:paraId="12196C17" w14:textId="11B6839D" w:rsidR="01D9A959" w:rsidRDefault="01D9A959" w:rsidP="01D9A959"/>
        </w:tc>
      </w:tr>
      <w:tr w:rsidR="01D9A959" w14:paraId="0FFC2032" w14:textId="77777777" w:rsidTr="01D9A959">
        <w:trPr>
          <w:trHeight w:val="300"/>
        </w:trPr>
        <w:tc>
          <w:tcPr>
            <w:tcW w:w="8640" w:type="dxa"/>
          </w:tcPr>
          <w:p w14:paraId="7CBEA21E" w14:textId="461572DE" w:rsidR="3B7340A1" w:rsidRDefault="3B7340A1" w:rsidP="01D9A959">
            <w:r>
              <w:t>Your Name:</w:t>
            </w:r>
          </w:p>
          <w:p w14:paraId="157CB57C" w14:textId="4F340504" w:rsidR="01D9A959" w:rsidRDefault="01D9A959" w:rsidP="01D9A959"/>
          <w:p w14:paraId="0CD36298" w14:textId="0A437847" w:rsidR="01D9A959" w:rsidRDefault="01D9A959" w:rsidP="01D9A959"/>
        </w:tc>
      </w:tr>
      <w:tr w:rsidR="01D9A959" w14:paraId="772909BB" w14:textId="77777777" w:rsidTr="01D9A959">
        <w:trPr>
          <w:trHeight w:val="300"/>
        </w:trPr>
        <w:tc>
          <w:tcPr>
            <w:tcW w:w="8640" w:type="dxa"/>
          </w:tcPr>
          <w:p w14:paraId="38778E3E" w14:textId="522B0B34" w:rsidR="3B7340A1" w:rsidRDefault="3B7340A1" w:rsidP="01D9A959">
            <w:r>
              <w:t>Title/Role:</w:t>
            </w:r>
          </w:p>
          <w:p w14:paraId="3B2CF94A" w14:textId="5F125741" w:rsidR="01D9A959" w:rsidRDefault="01D9A959" w:rsidP="01D9A959"/>
          <w:p w14:paraId="22ECD5BB" w14:textId="0E904542" w:rsidR="01D9A959" w:rsidRDefault="01D9A959" w:rsidP="01D9A959"/>
        </w:tc>
      </w:tr>
      <w:tr w:rsidR="01D9A959" w14:paraId="7F540A8A" w14:textId="77777777" w:rsidTr="01D9A959">
        <w:trPr>
          <w:trHeight w:val="300"/>
        </w:trPr>
        <w:tc>
          <w:tcPr>
            <w:tcW w:w="8640" w:type="dxa"/>
          </w:tcPr>
          <w:p w14:paraId="1E2A9A21" w14:textId="3E69B727" w:rsidR="3B7340A1" w:rsidRDefault="3B7340A1" w:rsidP="01D9A959">
            <w:r>
              <w:t>Phone Number:</w:t>
            </w:r>
          </w:p>
          <w:p w14:paraId="71028AA5" w14:textId="008A4376" w:rsidR="01D9A959" w:rsidRDefault="01D9A959" w:rsidP="01D9A959"/>
          <w:p w14:paraId="067BC808" w14:textId="5D5DADFB" w:rsidR="01D9A959" w:rsidRDefault="01D9A959" w:rsidP="01D9A959"/>
        </w:tc>
      </w:tr>
      <w:tr w:rsidR="01D9A959" w14:paraId="5B51A68D" w14:textId="77777777" w:rsidTr="01D9A959">
        <w:trPr>
          <w:trHeight w:val="300"/>
        </w:trPr>
        <w:tc>
          <w:tcPr>
            <w:tcW w:w="8640" w:type="dxa"/>
          </w:tcPr>
          <w:p w14:paraId="72C1D41C" w14:textId="4C3F8E2F" w:rsidR="3B7340A1" w:rsidRDefault="3B7340A1" w:rsidP="01D9A959">
            <w:r>
              <w:t>Email Address:</w:t>
            </w:r>
          </w:p>
          <w:p w14:paraId="4817165A" w14:textId="2CE1D263" w:rsidR="01D9A959" w:rsidRDefault="01D9A959" w:rsidP="01D9A959"/>
          <w:p w14:paraId="055746BF" w14:textId="0AFD5A5F" w:rsidR="01D9A959" w:rsidRDefault="01D9A959" w:rsidP="01D9A959"/>
        </w:tc>
      </w:tr>
      <w:tr w:rsidR="01D9A959" w14:paraId="20AE985D" w14:textId="77777777" w:rsidTr="01D9A959">
        <w:trPr>
          <w:trHeight w:val="300"/>
        </w:trPr>
        <w:tc>
          <w:tcPr>
            <w:tcW w:w="8640" w:type="dxa"/>
          </w:tcPr>
          <w:p w14:paraId="72DA5B54" w14:textId="62A679CC" w:rsidR="3B7340A1" w:rsidRDefault="3B7340A1" w:rsidP="01D9A959">
            <w:r>
              <w:t>Organization or Team Name :</w:t>
            </w:r>
          </w:p>
          <w:p w14:paraId="48E70C96" w14:textId="3319C824" w:rsidR="01D9A959" w:rsidRDefault="01D9A959" w:rsidP="01D9A959"/>
          <w:p w14:paraId="030912AB" w14:textId="76485EE4" w:rsidR="01D9A959" w:rsidRDefault="01D9A959" w:rsidP="01D9A959"/>
        </w:tc>
      </w:tr>
    </w:tbl>
    <w:p w14:paraId="25001AE7" w14:textId="1781188E" w:rsidR="007C6106" w:rsidRDefault="2420A943" w:rsidP="01D9A959">
      <w:r>
        <w:t xml:space="preserve">Please fill out in Organization/team name if there is specific age group or player apart of EMHA that you would like to Sponsor.  </w:t>
      </w:r>
      <w:r w:rsidR="0AF72946">
        <w:t xml:space="preserve">Tax receipts will be provided. Payment can be made by cheque, cash or email money transfer to </w:t>
      </w:r>
      <w:r w:rsidR="007102E7">
        <w:t>treasure@embrohockey.com</w:t>
      </w:r>
      <w:r w:rsidR="00B039AE">
        <w:br/>
      </w:r>
      <w:r w:rsidR="00B039AE">
        <w:br/>
        <w:t>Thank you for helping us keep local hockey strong. Your sponsorship makes a real difference in the lives of our players and their families.</w:t>
      </w:r>
      <w:r w:rsidR="52DE4ABF">
        <w:t xml:space="preserve"> </w:t>
      </w:r>
    </w:p>
    <w:p w14:paraId="494C5178" w14:textId="1F815AD7" w:rsidR="01D9A959" w:rsidRDefault="01D9A959"/>
    <w:p w14:paraId="283D6FAA" w14:textId="0744F176" w:rsidR="2B4E6CE2" w:rsidRDefault="2B4E6CE2">
      <w:r>
        <w:t xml:space="preserve">Sincerely, </w:t>
      </w:r>
    </w:p>
    <w:p w14:paraId="1D30C3FB" w14:textId="240AC2BA" w:rsidR="01D9A959" w:rsidRDefault="2B4E6CE2" w:rsidP="01D9A959">
      <w:r>
        <w:t xml:space="preserve">Embro Minor Hockey Association </w:t>
      </w:r>
      <w:bookmarkStart w:id="0" w:name="_GoBack"/>
      <w:bookmarkEnd w:id="0"/>
    </w:p>
    <w:p w14:paraId="4BDD1C68" w14:textId="77777777" w:rsidR="007212AB" w:rsidRDefault="007212AB" w:rsidP="01D9A959"/>
    <w:p w14:paraId="7C979C84" w14:textId="77777777" w:rsidR="007212AB" w:rsidRDefault="007212AB" w:rsidP="01D9A959"/>
    <w:p w14:paraId="3E0743BF" w14:textId="4510DEE9" w:rsidR="007212AB" w:rsidRDefault="007212AB" w:rsidP="007212AB">
      <w:pPr>
        <w:jc w:val="right"/>
      </w:pPr>
    </w:p>
    <w:sectPr w:rsidR="007212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345D"/>
    <w:rsid w:val="007102E7"/>
    <w:rsid w:val="007212AB"/>
    <w:rsid w:val="007C6106"/>
    <w:rsid w:val="00847874"/>
    <w:rsid w:val="00AA1D8D"/>
    <w:rsid w:val="00B039AE"/>
    <w:rsid w:val="00B47730"/>
    <w:rsid w:val="00C93EF1"/>
    <w:rsid w:val="00CB0664"/>
    <w:rsid w:val="00E38751"/>
    <w:rsid w:val="00FC693F"/>
    <w:rsid w:val="011A8820"/>
    <w:rsid w:val="011F6B4A"/>
    <w:rsid w:val="0133CD09"/>
    <w:rsid w:val="01D9A959"/>
    <w:rsid w:val="0441EFD9"/>
    <w:rsid w:val="04E3F873"/>
    <w:rsid w:val="059FA586"/>
    <w:rsid w:val="074B1A8C"/>
    <w:rsid w:val="07E87D62"/>
    <w:rsid w:val="07FDDAD1"/>
    <w:rsid w:val="08298288"/>
    <w:rsid w:val="08F7738C"/>
    <w:rsid w:val="09335CE5"/>
    <w:rsid w:val="0AC59A93"/>
    <w:rsid w:val="0AF72946"/>
    <w:rsid w:val="0EFBA7F5"/>
    <w:rsid w:val="0F263DF9"/>
    <w:rsid w:val="104A000E"/>
    <w:rsid w:val="10CA7888"/>
    <w:rsid w:val="129B7E1F"/>
    <w:rsid w:val="13B65EF5"/>
    <w:rsid w:val="15289B1E"/>
    <w:rsid w:val="152C0062"/>
    <w:rsid w:val="15CE7568"/>
    <w:rsid w:val="18C8F81E"/>
    <w:rsid w:val="191D6053"/>
    <w:rsid w:val="19A6BC7C"/>
    <w:rsid w:val="1AC66F4D"/>
    <w:rsid w:val="1DE6F9EF"/>
    <w:rsid w:val="206C36B9"/>
    <w:rsid w:val="20D48FE1"/>
    <w:rsid w:val="223D0729"/>
    <w:rsid w:val="231944A2"/>
    <w:rsid w:val="23CB3591"/>
    <w:rsid w:val="2420A943"/>
    <w:rsid w:val="252A283A"/>
    <w:rsid w:val="257D5F56"/>
    <w:rsid w:val="26300017"/>
    <w:rsid w:val="28474BE4"/>
    <w:rsid w:val="287EC7B5"/>
    <w:rsid w:val="2A224634"/>
    <w:rsid w:val="2B4E6CE2"/>
    <w:rsid w:val="2C7087F1"/>
    <w:rsid w:val="2E7A7E66"/>
    <w:rsid w:val="2EF0C18F"/>
    <w:rsid w:val="32BDA508"/>
    <w:rsid w:val="334B829E"/>
    <w:rsid w:val="33C9296E"/>
    <w:rsid w:val="342E6E62"/>
    <w:rsid w:val="3441EDC7"/>
    <w:rsid w:val="34B4460B"/>
    <w:rsid w:val="376C6C9A"/>
    <w:rsid w:val="384AD12B"/>
    <w:rsid w:val="38EFE363"/>
    <w:rsid w:val="39E11C86"/>
    <w:rsid w:val="3A1CC45D"/>
    <w:rsid w:val="3B7340A1"/>
    <w:rsid w:val="3BA1BD2D"/>
    <w:rsid w:val="40319C97"/>
    <w:rsid w:val="4266BA09"/>
    <w:rsid w:val="44193CAF"/>
    <w:rsid w:val="4596A0C9"/>
    <w:rsid w:val="47887C78"/>
    <w:rsid w:val="487A38BE"/>
    <w:rsid w:val="48C732D8"/>
    <w:rsid w:val="49A605A5"/>
    <w:rsid w:val="49ED4C11"/>
    <w:rsid w:val="4BC7D3E7"/>
    <w:rsid w:val="4D2385DB"/>
    <w:rsid w:val="4DDD25A1"/>
    <w:rsid w:val="4EDDC61F"/>
    <w:rsid w:val="4FC5852A"/>
    <w:rsid w:val="50156F09"/>
    <w:rsid w:val="5201DE89"/>
    <w:rsid w:val="522A2BCE"/>
    <w:rsid w:val="52D41445"/>
    <w:rsid w:val="52DE4ABF"/>
    <w:rsid w:val="5512F6F2"/>
    <w:rsid w:val="56D59C47"/>
    <w:rsid w:val="591654F5"/>
    <w:rsid w:val="5DF947E2"/>
    <w:rsid w:val="5EECB678"/>
    <w:rsid w:val="6244C7E7"/>
    <w:rsid w:val="62B84E1A"/>
    <w:rsid w:val="62E4B05C"/>
    <w:rsid w:val="649521E9"/>
    <w:rsid w:val="6570B1CA"/>
    <w:rsid w:val="657DBB61"/>
    <w:rsid w:val="67C8BC2C"/>
    <w:rsid w:val="6809EF64"/>
    <w:rsid w:val="68398C21"/>
    <w:rsid w:val="69CAE473"/>
    <w:rsid w:val="69D3C9F0"/>
    <w:rsid w:val="6AAD58F3"/>
    <w:rsid w:val="6ABCA63F"/>
    <w:rsid w:val="6BC73F94"/>
    <w:rsid w:val="6DF8F165"/>
    <w:rsid w:val="706756D0"/>
    <w:rsid w:val="70B9C053"/>
    <w:rsid w:val="71A1DB63"/>
    <w:rsid w:val="738698E4"/>
    <w:rsid w:val="7436F1CF"/>
    <w:rsid w:val="754B381D"/>
    <w:rsid w:val="783982B5"/>
    <w:rsid w:val="7AC166ED"/>
    <w:rsid w:val="7B8735E5"/>
    <w:rsid w:val="7BCB3EB5"/>
    <w:rsid w:val="7D0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20B77F"/>
  <w14:defaultImageDpi w14:val="300"/>
  <w15:docId w15:val="{A4104ADD-8B0E-4298-A76B-9FB7DAE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A5D383-DD64-764D-9494-FFA9122E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Jocelyn Janzen</cp:lastModifiedBy>
  <cp:revision>3</cp:revision>
  <dcterms:created xsi:type="dcterms:W3CDTF">2025-09-20T01:21:00Z</dcterms:created>
  <dcterms:modified xsi:type="dcterms:W3CDTF">2025-09-20T01:25:00Z</dcterms:modified>
  <cp:category/>
</cp:coreProperties>
</file>